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Geometrische Formen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Quadrat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Kreis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pentagon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 Dreieck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cylinder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 Rechteck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octagon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 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Achteck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Wuerfel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rectangle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Kugel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Zylinder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Kegel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Pyramide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pyramid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das Fuenfeck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Geometrische Formen</dc:title>
  <dcterms:created xsi:type="dcterms:W3CDTF">2021-12-03T03:31:41Z</dcterms:created>
  <dcterms:modified xsi:type="dcterms:W3CDTF">2021-12-03T03:31:41Z</dcterms:modified>
</cp:coreProperties>
</file>