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intersect and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line with one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three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line that has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with no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Extends forever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rays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 more lines that cross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at the end of a ray or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larger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have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the sides of an angle or polygon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Extends forever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or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2021-10-11T07:56:40Z</dcterms:created>
  <dcterms:modified xsi:type="dcterms:W3CDTF">2021-10-11T07:56:40Z</dcterms:modified>
</cp:coreProperties>
</file>