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101: Test Your Knowledge;)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angles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logical statement that has a hypothesis and conclusion (written in an if-then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Perpendicular segment from vertex to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 from vertex to opposite midpoint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concurrency of perpendicular bisectors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Intersects at a 90°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point exactly half way between two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angles have the sum of 90°?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pair of adjacent angles formed when 2 lines intersect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101: Test Your Knowledge;)</dc:title>
  <dcterms:created xsi:type="dcterms:W3CDTF">2021-10-11T07:56:23Z</dcterms:created>
  <dcterms:modified xsi:type="dcterms:W3CDTF">2021-10-11T07:56:23Z</dcterms:modified>
</cp:coreProperties>
</file>