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14. A line making a perpendicular bisector from the vertex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13. A _____________ on a graph, ex. (3,3)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 This is going both directions infinitely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 An angle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 The formation of three angle bisectors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 An angle with a degree larger than 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A polygon with eight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10. Two pairs of congruent consecutive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2021-10-11T07:56:43Z</dcterms:created>
  <dcterms:modified xsi:type="dcterms:W3CDTF">2021-10-11T07:56:43Z</dcterms:modified>
</cp:coreProperties>
</file>