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p>
      <w:pPr>
        <w:pStyle w:val="Questions"/>
      </w:pPr>
      <w:r>
        <w:t xml:space="preserve">1. BJOCTE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EPIMR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LCTRENOIFE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OSTTALINNAR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RCOGENUNT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ARMSLII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TOTOAIRN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LDANTIIO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KIWCCSLOE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ONKCCELISWTCOREU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FRNAATSNORIMTO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MAIEG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Object    </w:t>
      </w:r>
      <w:r>
        <w:t xml:space="preserve">   Prime    </w:t>
      </w:r>
      <w:r>
        <w:t xml:space="preserve">   Reflection    </w:t>
      </w:r>
      <w:r>
        <w:t xml:space="preserve">   Translation    </w:t>
      </w:r>
      <w:r>
        <w:t xml:space="preserve">   Congruent    </w:t>
      </w:r>
      <w:r>
        <w:t xml:space="preserve">   Similar    </w:t>
      </w:r>
      <w:r>
        <w:t xml:space="preserve">   Rotation    </w:t>
      </w:r>
      <w:r>
        <w:t xml:space="preserve">   Dilation    </w:t>
      </w:r>
      <w:r>
        <w:t xml:space="preserve">   Clockwise    </w:t>
      </w:r>
      <w:r>
        <w:t xml:space="preserve">   Counterclockwise    </w:t>
      </w:r>
      <w:r>
        <w:t xml:space="preserve">   Transformation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2021-10-11T07:56:45Z</dcterms:created>
  <dcterms:modified xsi:type="dcterms:W3CDTF">2021-10-11T07:56:45Z</dcterms:modified>
</cp:coreProperties>
</file>