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symmetry that a figure has if it can be divided by a line into two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whose measure is between 0° and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opposite and equal angles formed by the intersection of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lines that are in different planes, are not parallel, and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figure prior to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greater than 90°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rays that have the 'same endpoint and extend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equals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the three altitudes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 distance from the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transformation that changes the size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having the same vertex and having a common side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of a right triangle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transformation in which the original figure and its image are congruent.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2021-10-11T07:56:47Z</dcterms:created>
  <dcterms:modified xsi:type="dcterms:W3CDTF">2021-10-11T07:56:47Z</dcterms:modified>
</cp:coreProperties>
</file>