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Translation    </w:t>
      </w:r>
      <w:r>
        <w:t xml:space="preserve">   Transformation    </w:t>
      </w:r>
      <w:r>
        <w:t xml:space="preserve">   Reflection    </w:t>
      </w:r>
      <w:r>
        <w:t xml:space="preserve">   Similar    </w:t>
      </w:r>
      <w:r>
        <w:t xml:space="preserve">   Angle    </w:t>
      </w:r>
      <w:r>
        <w:t xml:space="preserve">   Corresponding    </w:t>
      </w:r>
      <w:r>
        <w:t xml:space="preserve">   Congruence    </w:t>
      </w:r>
      <w:r>
        <w:t xml:space="preserve">   Isometry    </w:t>
      </w:r>
      <w:r>
        <w:t xml:space="preserve">   Preimage    </w:t>
      </w:r>
      <w:r>
        <w:t xml:space="preserve">   Image    </w:t>
      </w:r>
      <w:r>
        <w:t xml:space="preserve">   Counterclockwise    </w:t>
      </w:r>
      <w:r>
        <w:t xml:space="preserve">   Clockwise    </w:t>
      </w:r>
      <w:r>
        <w:t xml:space="preserve">   Dilation    </w:t>
      </w:r>
      <w:r>
        <w:t xml:space="preserve">   Rotation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2021-10-11T07:55:45Z</dcterms:created>
  <dcterms:modified xsi:type="dcterms:W3CDTF">2021-10-11T07:55:45Z</dcterms:modified>
</cp:coreProperties>
</file>