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page #2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showing that certain statements follow logically from agreed upon assumptions and proven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angles whose sum is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triangle with all sides of different lengths and all angles of different measures  Equilateral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 page #2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straight path that extends forever in 2 opposite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 page #2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Geometric figures that have the same shape and size their corresponding sides and angles are equal in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pair of nonadjacent angles formed by two lines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page #2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triangle if two sides are congruent then the two angles opposite them are congruent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page #2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page #2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lines that intersect in one point in the angles formed by the intersection of the lines is a right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page #2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statement believed to be true based on observations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statement that is proven true using operations and other know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 page #2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angle whose measure is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angle whose measure is 90 degrees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2021-10-11T07:56:49Z</dcterms:created>
  <dcterms:modified xsi:type="dcterms:W3CDTF">2021-10-11T07:56:49Z</dcterms:modified>
</cp:coreProperties>
</file>