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area    </w:t>
      </w:r>
      <w:r>
        <w:t xml:space="preserve">   circumcenter    </w:t>
      </w:r>
      <w:r>
        <w:t xml:space="preserve">   conjecture    </w:t>
      </w:r>
      <w:r>
        <w:t xml:space="preserve">   equilateral triangles    </w:t>
      </w:r>
      <w:r>
        <w:t xml:space="preserve">   Hypotenuse Leg    </w:t>
      </w:r>
      <w:r>
        <w:t xml:space="preserve">   median    </w:t>
      </w:r>
      <w:r>
        <w:t xml:space="preserve">   midpoints    </w:t>
      </w:r>
      <w:r>
        <w:t xml:space="preserve">   obtuse angle    </w:t>
      </w:r>
      <w:r>
        <w:t xml:space="preserve">   orthocenter    </w:t>
      </w:r>
      <w:r>
        <w:t xml:space="preserve">   perimeter    </w:t>
      </w:r>
      <w:r>
        <w:t xml:space="preserve">   polygon exterior angle sum    </w:t>
      </w:r>
      <w:r>
        <w:t xml:space="preserve">   reflex angles    </w:t>
      </w:r>
      <w:r>
        <w:t xml:space="preserve">   side side side    </w:t>
      </w:r>
      <w:r>
        <w:t xml:space="preserve">   straight angle    </w:t>
      </w:r>
      <w:r>
        <w:t xml:space="preserve">   sum of interior angles    </w:t>
      </w:r>
      <w:r>
        <w:t xml:space="preserve">   supplementary angles    </w:t>
      </w:r>
      <w:r>
        <w:t xml:space="preserve">   transversal    </w:t>
      </w:r>
      <w:r>
        <w:t xml:space="preserve">   vertical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2021-10-11T07:55:52Z</dcterms:created>
  <dcterms:modified xsi:type="dcterms:W3CDTF">2021-10-11T07:55:52Z</dcterms:modified>
</cp:coreProperties>
</file>