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8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a measure of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identical, exactly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rays that share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lines that are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 figure with at least 3 straight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one pair of parallel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a measure of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shape, but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are always the same distance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2021-10-11T07:55:06Z</dcterms:created>
  <dcterms:modified xsi:type="dcterms:W3CDTF">2021-10-11T07:55:06Z</dcterms:modified>
</cp:coreProperties>
</file>