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midpoint    </w:t>
      </w:r>
      <w:r>
        <w:t xml:space="preserve">   distance    </w:t>
      </w:r>
      <w:r>
        <w:t xml:space="preserve">   logic    </w:t>
      </w:r>
      <w:r>
        <w:t xml:space="preserve">   transversal    </w:t>
      </w:r>
      <w:r>
        <w:t xml:space="preserve">   scalefactor    </w:t>
      </w:r>
      <w:r>
        <w:t xml:space="preserve">   ratio    </w:t>
      </w:r>
      <w:r>
        <w:t xml:space="preserve">   proportional    </w:t>
      </w:r>
      <w:r>
        <w:t xml:space="preserve">   similarity    </w:t>
      </w:r>
      <w:r>
        <w:t xml:space="preserve">   congruent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degrees    </w:t>
      </w:r>
      <w:r>
        <w:t xml:space="preserve">   adjacent    </w:t>
      </w:r>
      <w:r>
        <w:t xml:space="preserve">   opposite    </w:t>
      </w:r>
      <w:r>
        <w:t xml:space="preserve">   hypotenuse    </w:t>
      </w:r>
      <w:r>
        <w:t xml:space="preserve">   right    </w:t>
      </w:r>
      <w:r>
        <w:t xml:space="preserve">   obtuse    </w:t>
      </w:r>
      <w:r>
        <w:t xml:space="preserve">   acute    </w:t>
      </w:r>
      <w:r>
        <w:t xml:space="preserve">   isosceles    </w:t>
      </w:r>
      <w:r>
        <w:t xml:space="preserve">   equiangular    </w:t>
      </w:r>
      <w:r>
        <w:t xml:space="preserve">   equilateral    </w:t>
      </w:r>
      <w:r>
        <w:t xml:space="preserve">   linearpair    </w:t>
      </w:r>
      <w:r>
        <w:t xml:space="preserve">   verticalangles    </w:t>
      </w:r>
      <w:r>
        <w:t xml:space="preserve">   perpendicular    </w:t>
      </w:r>
      <w:r>
        <w:t xml:space="preserve">   parallel    </w:t>
      </w:r>
      <w:r>
        <w:t xml:space="preserve">   inverse    </w:t>
      </w:r>
      <w:r>
        <w:t xml:space="preserve">   reciprocal    </w:t>
      </w:r>
      <w:r>
        <w:t xml:space="preserve">   contrapositive    </w:t>
      </w:r>
      <w:r>
        <w:t xml:space="preserve">   converse    </w:t>
      </w:r>
      <w:r>
        <w:t xml:space="preserve">   angle    </w:t>
      </w:r>
      <w:r>
        <w:t xml:space="preserve">   segment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2021-10-11T07:56:04Z</dcterms:created>
  <dcterms:modified xsi:type="dcterms:W3CDTF">2021-10-11T07:56:04Z</dcterms:modified>
</cp:coreProperties>
</file>