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where two or more curves, lines, or edges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side by side and having the same distance continuously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identical in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four-sided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with one pair of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size, length, or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for measuring angles,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figure with five straight sides and five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figure formed by two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2021-10-11T07:55:03Z</dcterms:created>
  <dcterms:modified xsi:type="dcterms:W3CDTF">2021-10-11T07:55:03Z</dcterms:modified>
</cp:coreProperties>
</file>