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angles that are equal and are formed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figures with corresponding sides that are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more than 90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reduced or enlarged drawing of an actual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sided figure whose angles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angles with a sum of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intersect to form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with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figures that are exactly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when 2 rays connect at a common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2021-10-11T07:55:12Z</dcterms:created>
  <dcterms:modified xsi:type="dcterms:W3CDTF">2021-10-11T07:55:12Z</dcterms:modified>
</cp:coreProperties>
</file>