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ray that divides an angle into 2 congruent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location that has no size, no shape, and you label with a letter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of concurrency for altitudes of triangles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adjacent angles whose non common sides form 2 pairs of opposite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Figure of 2 different rays that share an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Length/difference between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lines that intersect to form a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 same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Transformations that perseve length, angle, measure and area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that are adjacent to the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where two lines or more are intersecting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logical statement that has a hypothesis and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in the same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coplanar lines that don’t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pair or set of real numbers that correspond to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unproven statement based on observations and patterns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Segment from vertex to opposite midpoint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of points, is always straight, has no thickness, infinite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2021-10-11T07:55:14Z</dcterms:created>
  <dcterms:modified xsi:type="dcterms:W3CDTF">2021-10-11T07:55:14Z</dcterms:modified>
</cp:coreProperties>
</file>