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it takes to cover the outside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across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shape of a can of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four-sided shape, with one set of opposite sides that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that joins two vertices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Toblerone chocolate bar is shaped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space inside a flat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that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two-dimensional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a party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three-dimensional object, made up of six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corners of a three-dimensional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individual surface of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3.14 is represented by this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from the center of a circle to the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2021-10-11T07:55:05Z</dcterms:created>
  <dcterms:modified xsi:type="dcterms:W3CDTF">2021-10-11T07:55:05Z</dcterms:modified>
</cp:coreProperties>
</file>