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that divides an object into two equal parts; usually applied to angles and line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that add up to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that measures its steepness; noted as letter "m".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curved shape that is part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has one endpoint and extends on one side infinitely.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no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Triangles that are alike; corresponding sides are proportional and corresponding 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location; has no size, width, length, nor depth; a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in which all three sides and angles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flat, two-dimensional surface that extends infinitely.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lines that are meeting at a right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add up to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less than 90 degrees; opposite of obtuse.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reasoned, logical argument in which you use definitions/postulates.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greater than 90 degrees less than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equidistant from the ends of a line segment; exactly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have a common side and vertex; they do not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lines that never touch at any point; must be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path that extends infinitely on both sides; no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rays that share the same endpoint.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2021-10-11T07:55:21Z</dcterms:created>
  <dcterms:modified xsi:type="dcterms:W3CDTF">2021-10-11T07:55:21Z</dcterms:modified>
</cp:coreProperties>
</file>