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that intersects a curve at two or more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the closed curve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sim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intersect to from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the same size and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between 90 and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points at an end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crosses through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equidistant from the ends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continuous portion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where two sides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size the surface takes up, measured in square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2021-10-11T07:55:24Z</dcterms:created>
  <dcterms:modified xsi:type="dcterms:W3CDTF">2021-10-11T07:55:24Z</dcterms:modified>
</cp:coreProperties>
</file>