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building in Washington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quadrilateral with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shape with no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angle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lines that never touch or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shape has 4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half of a circle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shape has five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right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stop sign is what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measures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sided shape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rays that have a common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line crossed over a common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shape has two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shape has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streached out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may sides does a rhombus have</w:t>
            </w:r>
          </w:p>
        </w:tc>
      </w:tr>
    </w:tbl>
    <w:p>
      <w:pPr>
        <w:pStyle w:val="WordBankMedium"/>
      </w:pPr>
      <w:r>
        <w:t xml:space="preserve">   Acute    </w:t>
      </w:r>
      <w:r>
        <w:t xml:space="preserve">   obtuse    </w:t>
      </w:r>
      <w:r>
        <w:t xml:space="preserve">   square    </w:t>
      </w:r>
      <w:r>
        <w:t xml:space="preserve">   tirangle    </w:t>
      </w:r>
      <w:r>
        <w:t xml:space="preserve">   circle    </w:t>
      </w:r>
      <w:r>
        <w:t xml:space="preserve">   four    </w:t>
      </w:r>
      <w:r>
        <w:t xml:space="preserve">   octagon    </w:t>
      </w:r>
      <w:r>
        <w:t xml:space="preserve">   straight    </w:t>
      </w:r>
      <w:r>
        <w:t xml:space="preserve">   adjacent    </w:t>
      </w:r>
      <w:r>
        <w:t xml:space="preserve">   parallel    </w:t>
      </w:r>
      <w:r>
        <w:t xml:space="preserve">   infinite    </w:t>
      </w:r>
      <w:r>
        <w:t xml:space="preserve">   angle    </w:t>
      </w:r>
      <w:r>
        <w:t xml:space="preserve">   intersection    </w:t>
      </w:r>
      <w:r>
        <w:t xml:space="preserve">   polygon    </w:t>
      </w:r>
      <w:r>
        <w:t xml:space="preserve">   pentagon    </w:t>
      </w:r>
      <w:r>
        <w:t xml:space="preserve">   rectangle    </w:t>
      </w:r>
      <w:r>
        <w:t xml:space="preserve">   oval    </w:t>
      </w:r>
      <w:r>
        <w:t xml:space="preserve">   semicircle    </w:t>
      </w:r>
      <w:r>
        <w:t xml:space="preserve">   trapezoid    </w:t>
      </w:r>
      <w:r>
        <w:t xml:space="preserve">   quadrilateral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2021-10-11T07:55:28Z</dcterms:created>
  <dcterms:modified xsi:type="dcterms:W3CDTF">2021-10-11T07:55:28Z</dcterms:modified>
</cp:coreProperties>
</file>