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sides that have the same relative position in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unefine terms of geometry that represents an infinite set of points with no thickness and its length continues in two opposite directions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a 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point, line or line segment that divides a segment that divides a segment or angles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of a figure that creates a mirror image , "flips" over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two-dimensional closed figure made up of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parallelogram whose angles are 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at which two or more lines intersect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basic undefined terms of geometry that represents a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are parallel if they lie in the same plane and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are perpendicular if they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have the same relative position in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each en of a line segment or at the beginning of a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"mirror line" of a 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between two points on the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line that begins at a  point an continues forever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at which two lines, line segments or rays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same size shape and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before a transformation has taken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create by two distinct rays that share a common endpoint (also known as a vertex)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2021-10-11T07:55:35Z</dcterms:created>
  <dcterms:modified xsi:type="dcterms:W3CDTF">2021-10-11T07:55:35Z</dcterms:modified>
</cp:coreProperties>
</file>