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straight line touching each side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Lines that never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angle with a measure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Connects two points continues in both directions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location in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Triangle with two sides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rays that share a common endpoint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Half the distance of the diameter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Angles that are next to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angle measuring exactly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quadrilateral with only one pair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six sided figure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Two angles who's measure equals 180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Two angles who's measure equals 90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four sided figure with opposite sides parallel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five sided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distance 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Angles that appear in identical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 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Angles opposite to each other when two lines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four 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lines that intersect and form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Lines that cross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angle with a measure over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Same length and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part of a line connecting having two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Triangle with all sides different lengths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angle that measures exactly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closed shape with three or more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eight sided figure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</dc:title>
  <dcterms:created xsi:type="dcterms:W3CDTF">2021-10-11T07:55:39Z</dcterms:created>
  <dcterms:modified xsi:type="dcterms:W3CDTF">2021-10-11T07:55:39Z</dcterms:modified>
</cp:coreProperties>
</file>