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of the same measurement or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boundless three-dimensional set of all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90 degree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sided polygon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three sided polygon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the x-cordinates and the y- coordinates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Section of line that does not extend indefinitely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crossing from one side of a circle through the midpoint of the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greater than 90 degrees and less than 180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less than 90 degrees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the y-axis and x-axis intersect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sided polygon with four right angles</w:t>
            </w:r>
          </w:p>
        </w:tc>
      </w:tr>
    </w:tbl>
    <w:p>
      <w:pPr>
        <w:pStyle w:val="WordBankSmall"/>
      </w:pPr>
      <w:r>
        <w:t xml:space="preserve">   Triangle    </w:t>
      </w:r>
      <w:r>
        <w:t xml:space="preserve">   Obtuse angle    </w:t>
      </w:r>
      <w:r>
        <w:t xml:space="preserve">   Acute Angle    </w:t>
      </w:r>
      <w:r>
        <w:t xml:space="preserve">   Origin    </w:t>
      </w:r>
      <w:r>
        <w:t xml:space="preserve">   square    </w:t>
      </w:r>
      <w:r>
        <w:t xml:space="preserve">   Line Segment    </w:t>
      </w:r>
      <w:r>
        <w:t xml:space="preserve">   Ordered Pair    </w:t>
      </w:r>
      <w:r>
        <w:t xml:space="preserve">   space    </w:t>
      </w:r>
      <w:r>
        <w:t xml:space="preserve">   congruent    </w:t>
      </w:r>
      <w:r>
        <w:t xml:space="preserve">   heptagon    </w:t>
      </w:r>
      <w:r>
        <w:t xml:space="preserve">   right angle    </w:t>
      </w:r>
      <w:r>
        <w:t xml:space="preserve">   diameter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2021-10-11T07:55:46Z</dcterms:created>
  <dcterms:modified xsi:type="dcterms:W3CDTF">2021-10-11T07:55:46Z</dcterms:modified>
</cp:coreProperties>
</file>