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Chord    </w:t>
      </w:r>
      <w:r>
        <w:t xml:space="preserve">   Diameter    </w:t>
      </w:r>
      <w:r>
        <w:t xml:space="preserve">   Radius    </w:t>
      </w:r>
      <w:r>
        <w:t xml:space="preserve">   Inverse    </w:t>
      </w:r>
      <w:r>
        <w:t xml:space="preserve">   Supplementary    </w:t>
      </w:r>
      <w:r>
        <w:t xml:space="preserve">   Complementary    </w:t>
      </w:r>
      <w:r>
        <w:t xml:space="preserve">   Ratio    </w:t>
      </w:r>
      <w:r>
        <w:t xml:space="preserve">   Trigonometric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Side    </w:t>
      </w:r>
      <w:r>
        <w:t xml:space="preserve">   Sum    </w:t>
      </w:r>
      <w:r>
        <w:t xml:space="preserve">   Skew    </w:t>
      </w:r>
      <w:r>
        <w:t xml:space="preserve">   Perpendicular    </w:t>
      </w:r>
      <w:r>
        <w:t xml:space="preserve">   Parallel    </w:t>
      </w:r>
      <w:r>
        <w:t xml:space="preserve">   Hypotenuse    </w:t>
      </w:r>
      <w:r>
        <w:t xml:space="preserve">   Adjacent    </w:t>
      </w:r>
      <w:r>
        <w:t xml:space="preserve">   Opposite    </w:t>
      </w:r>
      <w:r>
        <w:t xml:space="preserve">   Angle    </w:t>
      </w:r>
      <w:r>
        <w:t xml:space="preserve">   Diagonal    </w:t>
      </w:r>
      <w:r>
        <w:t xml:space="preserve">   Rectangle    </w:t>
      </w:r>
      <w:r>
        <w:t xml:space="preserve">   Square    </w:t>
      </w:r>
      <w:r>
        <w:t xml:space="preserve">   Kite    </w:t>
      </w:r>
      <w:r>
        <w:t xml:space="preserve">   Trapezoid    </w:t>
      </w:r>
      <w:r>
        <w:t xml:space="preserve">   Quadrilateral    </w:t>
      </w:r>
      <w:r>
        <w:t xml:space="preserve">   Height    </w:t>
      </w:r>
      <w:r>
        <w:t xml:space="preserve">   Base    </w:t>
      </w:r>
      <w:r>
        <w:t xml:space="preserve">   Volume    </w:t>
      </w:r>
      <w:r>
        <w:t xml:space="preserve">   Area    </w:t>
      </w:r>
      <w:r>
        <w:t xml:space="preserve">   Circumference    </w:t>
      </w:r>
      <w:r>
        <w:t xml:space="preserve">   Apothem    </w:t>
      </w:r>
      <w:r>
        <w:t xml:space="preserve">   Theorem    </w:t>
      </w:r>
      <w:r>
        <w:t xml:space="preserve">   Triangle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2021-10-11T07:56:35Z</dcterms:created>
  <dcterms:modified xsi:type="dcterms:W3CDTF">2021-10-11T07:56:35Z</dcterms:modified>
</cp:coreProperties>
</file>