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shape with 4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distance around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half of the diameter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shape with 2 pairs of parallel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90 degree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piece cut off from the circle by the chord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triangle with only 2 equal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line that touches the circle at one point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triangle with equal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shape with only one pair of parallel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shape with 8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line that goes from one part of the circumference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mathematical name for a diamond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shape with 6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angle less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piece of the circumference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shape that flies in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shape with 7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shape with 5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angle between 90 and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angle greater than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'pizza' part of a circle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</dc:title>
  <dcterms:created xsi:type="dcterms:W3CDTF">2021-10-11T07:55:50Z</dcterms:created>
  <dcterms:modified xsi:type="dcterms:W3CDTF">2021-10-11T07:55:50Z</dcterms:modified>
</cp:coreProperties>
</file>