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interior angle sum of a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at which two line segments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an object on a grid without reflecting, rotating, or enlarging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resize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a line between two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the amount of space inside of a solid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location in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with 4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that measures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square root of 2 numbers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things are the same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size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Produces a mirror image of a shape along line of ________________.</w:t>
            </w:r>
          </w:p>
        </w:tc>
      </w:tr>
    </w:tbl>
    <w:p>
      <w:pPr>
        <w:pStyle w:val="WordBankMedium"/>
      </w:pPr>
      <w:r>
        <w:t xml:space="preserve">   Geometric mean    </w:t>
      </w:r>
      <w:r>
        <w:t xml:space="preserve">   Right Angle    </w:t>
      </w:r>
      <w:r>
        <w:t xml:space="preserve">   quadrilateral    </w:t>
      </w:r>
      <w:r>
        <w:t xml:space="preserve">   180 degrees    </w:t>
      </w:r>
      <w:r>
        <w:t xml:space="preserve">   Reflection    </w:t>
      </w:r>
      <w:r>
        <w:t xml:space="preserve">   Translation    </w:t>
      </w:r>
      <w:r>
        <w:t xml:space="preserve">   Area    </w:t>
      </w:r>
      <w:r>
        <w:t xml:space="preserve">   Dilation    </w:t>
      </w:r>
      <w:r>
        <w:t xml:space="preserve">   Sine    </w:t>
      </w:r>
      <w:r>
        <w:t xml:space="preserve">   Cosine    </w:t>
      </w:r>
      <w:r>
        <w:t xml:space="preserve">   Tangent    </w:t>
      </w:r>
      <w:r>
        <w:t xml:space="preserve">   Hypotenuse    </w:t>
      </w:r>
      <w:r>
        <w:t xml:space="preserve">   Congruent    </w:t>
      </w:r>
      <w:r>
        <w:t xml:space="preserve">   Volume    </w:t>
      </w:r>
      <w:r>
        <w:t xml:space="preserve">   Point    </w:t>
      </w:r>
      <w:r>
        <w:t xml:space="preserve">   Line segment    </w:t>
      </w:r>
      <w:r>
        <w:t xml:space="preserve">   Acute Angle    </w:t>
      </w:r>
      <w:r>
        <w:t xml:space="preserve">   Obtuse Angle    </w:t>
      </w:r>
      <w:r>
        <w:t xml:space="preserve">   Circumference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2021-10-11T07:55:53Z</dcterms:created>
  <dcterms:modified xsi:type="dcterms:W3CDTF">2021-10-11T07:55:53Z</dcterms:modified>
</cp:coreProperties>
</file>