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around a circle (the perimeter)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mathematics concerned with the properties and relations of points, lines, surfaces, solids, and higher dimensional analogs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segments that never intersect (they are always the same distance apart)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have a right triangle, then the square built on the hypotenuse is equal to the sum of the squares built on the other two sides. a2 + b2 = c2.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polygon with exactly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quadrilateral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line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with all three sides with different lengths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altitude of a triangle is a line segment connecting a vertex to the line containing the opposite side and perpendicular to that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flat, two-dimensional object. We often represent a plane by a piece of paper, a blackboard, or the top of a desk. In fact, none of these is actually a plane, because a plane must continue infinitely in all directions and have no thickness at all. A plane can be defined by two intersecting lines or by three non-collinear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all three sides of equal length (each internal angles = 60°)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measures more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two equal length sides (and two equal internal 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triangle is the side of the triangle that is opposite to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 with one right (90°)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number in a geometric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two points via the shortest path and continues indefinitely (forever)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specifies only location; it has no length, width, or depth. We usually represent a point with a dot on paper, but the dot we make has some dimension, while a true point has dimension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circle's diameter is a segment that passes through the center and has its endpoints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2021-10-11T07:55:55Z</dcterms:created>
  <dcterms:modified xsi:type="dcterms:W3CDTF">2021-10-11T07:55:55Z</dcterms:modified>
</cp:coreProperties>
</file>