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equilateral parallelogram having oblique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segment between two points on a given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closed plane curve consisting of all points at a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having eight angles and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segments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rectangle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having three unequal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part of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 segments which cross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 segments which cross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less than 90 degrees but greater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one internal angle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all sides equal and all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5 sides and 5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position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2021-10-11T07:55:57Z</dcterms:created>
  <dcterms:modified xsi:type="dcterms:W3CDTF">2021-10-11T07:55:57Z</dcterms:modified>
</cp:coreProperties>
</file>