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around a circle (the perimeter).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(line segment) from center of a circle to any point on that circle's circumference.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two points via the shortest path and continues indefinitely (forever)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more than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joining two points on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straight line considered as originating at a point on the line and as extending in one direction from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segments that never intersect (they are always the same distance apart).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all three sides with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curve that is continuous and has endpoints that meet at the same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line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location in space - a dot on a piece of paper.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less than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Segments that intersect (cross) at an angle of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two equal length sides (and two equal internal angles).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all three sides of equal length (each internal angles = 60°).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at which two line segments intersect (forming an angle).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segment (or length) joining two points on a circles circumference and passes through the circle's center (twice the length of the radius).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having six sides and six angles.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2021-10-11T07:56:00Z</dcterms:created>
  <dcterms:modified xsi:type="dcterms:W3CDTF">2021-10-11T07:56:00Z</dcterms:modified>
</cp:coreProperties>
</file>