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~p → ~q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splits an angle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larger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shape with 6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 the distance between points A and 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with 3 unequal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perimeter of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~q then ~p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 if and only if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Find the midpoint of the two points A(1, -3) and B(4,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—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&lt;—&gt;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Measured in unit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of adjacent, supplementary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 congruent sides and 4 right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2021-10-11T07:56:09Z</dcterms:created>
  <dcterms:modified xsi:type="dcterms:W3CDTF">2021-10-11T07:56:09Z</dcterms:modified>
</cp:coreProperties>
</file>