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transformation that moves every point of a figure by the same distance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measurement of something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adjacent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fundamental relation in Euclidean geometry among the three sides of a right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equation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Transformation where the figure is the mirror image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all of its sides of the same length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measures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angle that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EXACT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Transformation that turns a figure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is enlarged or reduced using a scale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square units needed to cover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made up of two sides, or rays, with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2021-10-11T07:56:11Z</dcterms:created>
  <dcterms:modified xsi:type="dcterms:W3CDTF">2021-10-11T07:56:11Z</dcterms:modified>
</cp:coreProperties>
</file>