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greater than 90 degrees.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Straight line that passes through circle. Twice the length of radius.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a 3D object takes up. Can be found using a formula.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angle. Measures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closed figure. The figure is made up of straight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straight lines form this type of angle. The opposite angles are congruent.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do not intersect. Lines lay in the same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that intersect. Lines form 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three angles. All angles equal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around a circle. Perimeter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a triangle. All sides are equal in the triangle.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line. Has two endpoints.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whose opposite sides are parallel. Opposite sides have same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angles. Angles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an angle between two perpendicular lines. The angle is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angles. The angles add up to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from center of circle to a point in circles circumference. Half the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that has the same size. A figure that has the same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in space. Can not be measured.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 that is in a line. The point cuts the line in half.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2021-10-11T07:56:15Z</dcterms:created>
  <dcterms:modified xsi:type="dcterms:W3CDTF">2021-10-11T07:56:15Z</dcterms:modified>
</cp:coreProperties>
</file>