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polygon with five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polygon with six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On angle that measures 180°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unit of measurement for measuring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side of the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polygon with three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Location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Lines that have no points in common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Lines that intersect to form right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Two end point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 Has four right angles it all sides are equal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On angle that measures less than 90°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Has one right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polygon with eight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tool used to measure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Used to make up polygons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closed plane figure made up of line segments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Two opposite directions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point of intersection of two sides of an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flat surface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2021-10-11T07:55:07Z</dcterms:created>
  <dcterms:modified xsi:type="dcterms:W3CDTF">2021-10-11T07:55:07Z</dcterms:modified>
</cp:coreProperties>
</file>