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quadrilateral with only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quadrilateral that has opposite sides that are parallel and all of its sides are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polygon with 5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segment; used to make up polygons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polygon with 6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figure formed by two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4 right angles (also a parallelogram)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4 right angles and all sides are equal (also a parallelogram, rhombus, and rectangle)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Consists of two end points and all the points of the line between the end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polygon with 4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polygon with 8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tool used to measure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of intersection of two sides of an angle or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endpoint and all the points of the line on one side of the end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polygon with 3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unit of measurement for measuring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points that extends in two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closed plane figure made up of line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location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flat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2021-10-11T07:55:10Z</dcterms:created>
  <dcterms:modified xsi:type="dcterms:W3CDTF">2021-10-11T07:55:10Z</dcterms:modified>
</cp:coreProperties>
</file>