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points in a plane a given distance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endpoint of angles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statement formed by connecting 2 statements with the word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closed curve that consists of only of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all elements in the universal set that are not in 1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containing the elements common to both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are not coplaner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Compound statement formed by connecting 2 statements with the word “or”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that is either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union of 2 distinct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connected set of points in space while space having the thickness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conjunction of the form (p-&gt;q) ^(q-&gt;p)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something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points in space that are a given distance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Intersection of 2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relation that is assumed to be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Closed surface made up polygonial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union of half line and its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combining the elements of the given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segment who’s endpoints are on a circle or sphere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Complement    </w:t>
      </w:r>
      <w:r>
        <w:t xml:space="preserve">   Intersection    </w:t>
      </w:r>
      <w:r>
        <w:t xml:space="preserve">   Screw Lines    </w:t>
      </w:r>
      <w:r>
        <w:t xml:space="preserve">   Postulate    </w:t>
      </w:r>
      <w:r>
        <w:t xml:space="preserve">   Ray    </w:t>
      </w:r>
      <w:r>
        <w:t xml:space="preserve">   Angle    </w:t>
      </w:r>
      <w:r>
        <w:t xml:space="preserve">   Circle    </w:t>
      </w:r>
      <w:r>
        <w:t xml:space="preserve">   Polygon    </w:t>
      </w:r>
      <w:r>
        <w:t xml:space="preserve">   Statement     </w:t>
      </w:r>
      <w:r>
        <w:t xml:space="preserve">   Conjunction     </w:t>
      </w:r>
      <w:r>
        <w:t xml:space="preserve">   Biconditional    </w:t>
      </w:r>
      <w:r>
        <w:t xml:space="preserve">   Disjunction     </w:t>
      </w:r>
      <w:r>
        <w:t xml:space="preserve">   Polyhedron    </w:t>
      </w:r>
      <w:r>
        <w:t xml:space="preserve">   Sphere    </w:t>
      </w:r>
      <w:r>
        <w:t xml:space="preserve">   Surface    </w:t>
      </w:r>
      <w:r>
        <w:t xml:space="preserve">   Chord    </w:t>
      </w:r>
      <w:r>
        <w:t xml:space="preserve">   Length     </w:t>
      </w:r>
      <w:r>
        <w:t xml:space="preserve">   Edge 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2021-10-11T07:56:24Z</dcterms:created>
  <dcterms:modified xsi:type="dcterms:W3CDTF">2021-10-11T07:56:24Z</dcterms:modified>
</cp:coreProperties>
</file>