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do not lie on the same surface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that do not all lie on a single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pair of 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of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measures greater than 90 degrees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simply line segments that are equal in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have a sum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measures have a sum of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greater than 0 degrees and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in a plane which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that has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have the same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are two lines that do not intersect and are not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of the parts into which something is or may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line that starts at an end point and extends forever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2021-10-11T07:55:14Z</dcterms:created>
  <dcterms:modified xsi:type="dcterms:W3CDTF">2021-10-11T07:55:14Z</dcterms:modified>
</cp:coreProperties>
</file>