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Geometry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Two line segments which cross to form 90 degree angles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equals 90 degrees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line that intersects or cuts a pair of parallel lines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kind of angle is it if it is 179 degrees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straight line passing through the center of a circle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Points that extend infinitely in two opposite directions; is straight and has only one dimension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 two lines that keep going for ever but never intersect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it marks a place in a grid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angle it does not equal 180 but is bigger than 90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what is the the triangle called if it has a 90° corner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Figures that have the same size and the same shape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It is almost 100 degrees what kind of angle is it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shares a side (angle)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straight line extending from the center of a circle or sphere to the circumference or surface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equal 180 degrees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really small angle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part of a straight line considered as originating at a point on the line and as extending in one direction from that point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Line segments that cross each 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it has 3 corners and equals 180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triangle with all sides equal and all angles equal.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ratio of a circle's circumference to its diameter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two angles that are opposite and share a vertex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angle it equals 90°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geometric figure that is formed by two rays that extend from a common point called the vertex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The intersection point of two sides of a plane figure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Geometry</dc:title>
  <dcterms:created xsi:type="dcterms:W3CDTF">2021-10-11T07:55:16Z</dcterms:created>
  <dcterms:modified xsi:type="dcterms:W3CDTF">2021-10-11T07:55:16Z</dcterms:modified>
</cp:coreProperties>
</file>