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a circle enclosed by two radii and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both equilateral and equiangular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geometric figure with straight parallel sides and circular or oval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cubic units contained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square units needed to cover the surface of a two-dimensional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the 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from the center of a regular polygon at right angles to any of its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intersects a set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side of a right triangle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angles whose sum is 90º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distance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line forming the boundary of a closed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joining two opposite corners of a polygon with 4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whose vertex is on the circle and whose sides are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geometric figure with four straight connecting sides and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both sides of an angle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 sided plane figure with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 a right triangle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between two concentric circles which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whose sum is 180º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exactly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plane figure with at least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segment that connects two 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whose measure is exactly 180º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line that intersects a circle at two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2021-10-11T07:55:21Z</dcterms:created>
  <dcterms:modified xsi:type="dcterms:W3CDTF">2021-10-11T07:55:21Z</dcterms:modified>
</cp:coreProperties>
</file>