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cross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intersects two other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is greater then 90 degrees but less then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 with all four sides equal lengths and all angles are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Lines that do not touch and go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three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study of shapes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with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equal side lengths and equal angle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with to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two equal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with one end point and the other end goes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angle with less then 90 degrees but more then 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2021-10-11T07:55:23Z</dcterms:created>
  <dcterms:modified xsi:type="dcterms:W3CDTF">2021-10-11T07:55:23Z</dcterms:modified>
</cp:coreProperties>
</file>