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sides    </w:t>
      </w:r>
      <w:r>
        <w:t xml:space="preserve">   line    </w:t>
      </w:r>
      <w:r>
        <w:t xml:space="preserve">   rotation    </w:t>
      </w:r>
      <w:r>
        <w:t xml:space="preserve">   symmetry    </w:t>
      </w:r>
      <w:r>
        <w:t xml:space="preserve">   congruent    </w:t>
      </w:r>
      <w:r>
        <w:t xml:space="preserve">   parallel    </w:t>
      </w:r>
      <w:r>
        <w:t xml:space="preserve">   angle    </w:t>
      </w:r>
      <w:r>
        <w:t xml:space="preserve">   obtuse    </w:t>
      </w:r>
      <w:r>
        <w:t xml:space="preserve">   straight    </w:t>
      </w:r>
      <w:r>
        <w:t xml:space="preserve">   reflex    </w:t>
      </w:r>
      <w:r>
        <w:t xml:space="preserve">   right    </w:t>
      </w:r>
      <w:r>
        <w:t xml:space="preserve">   acute    </w:t>
      </w:r>
      <w:r>
        <w:t xml:space="preserve">   kite    </w:t>
      </w:r>
      <w:r>
        <w:t xml:space="preserve">   trapezium    </w:t>
      </w:r>
      <w:r>
        <w:t xml:space="preserve">   parallelogram    </w:t>
      </w:r>
      <w:r>
        <w:t xml:space="preserve">   rhombus    </w:t>
      </w:r>
      <w:r>
        <w:t xml:space="preserve">   rectangle    </w:t>
      </w:r>
      <w:r>
        <w:t xml:space="preserve">   square    </w:t>
      </w:r>
      <w:r>
        <w:t xml:space="preserve">   decagon    </w:t>
      </w:r>
      <w:r>
        <w:t xml:space="preserve">   nonagon    </w:t>
      </w:r>
      <w:r>
        <w:t xml:space="preserve">   octagon    </w:t>
      </w:r>
      <w:r>
        <w:t xml:space="preserve">   heptagon    </w:t>
      </w:r>
      <w:r>
        <w:t xml:space="preserve">   hexagon    </w:t>
      </w:r>
      <w:r>
        <w:t xml:space="preserve">   pentagon    </w:t>
      </w:r>
      <w:r>
        <w:t xml:space="preserve">   quadrilateral    </w:t>
      </w:r>
      <w:r>
        <w:t xml:space="preserve">   triangle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2021-10-11T07:55:22Z</dcterms:created>
  <dcterms:modified xsi:type="dcterms:W3CDTF">2021-10-11T07:55:22Z</dcterms:modified>
</cp:coreProperties>
</file>