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A= lw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v=bh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3D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V= 1/3 times pi times r square times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3D figure "undone"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as 3D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"r" stands for in a sphere, circle,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is meaured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V= pi r square times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areas of ll surfaces of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2022-08-02T21:13:18Z</dcterms:created>
  <dcterms:modified xsi:type="dcterms:W3CDTF">2022-08-02T21:13:18Z</dcterms:modified>
</cp:coreProperties>
</file>