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whose measures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all three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line from the center to the circumference of a circle or 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shape that is perfectly round like a ball. No faces, edges, or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whose measures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segment whose endpoints both lie on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solid shape with a polygon as a base and triangular faces that come to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transformation in which a figure grows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transformation in which a figure is moved to another location without any change in size or orientation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triangle with all three sides with different lengths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having both pairs of opposite sides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triangle with two equal length sides (and two equal internal angles)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at which two line segments intersect (forming an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90 degree angle. (Just name the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circumference of a circle or curve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2021-10-11T07:55:30Z</dcterms:created>
  <dcterms:modified xsi:type="dcterms:W3CDTF">2021-10-11T07:55:30Z</dcterms:modified>
</cp:coreProperties>
</file>