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coplanar lines that do not interesect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180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cut into 2 congruent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angles on different sides of the transversal between the 2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angles on different sides of the transversal, not between the 2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 lines that meet at a right angles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angle that is bigger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a line with 2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rays with a common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location with no size, 1 of the undefined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angles that are between the 2 lines on the same side of the transversal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angles that are opposite each other when 2 lines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angles with the same vertex that share a side but do not overlap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angles not between the 2 lines that are on the same side of the transversal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 angles that have the same measure are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4 letter undefined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flat surface with no edges and no thickness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part of a line with 1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angle that is less than 90 degrees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2021-10-11T07:56:28Z</dcterms:created>
  <dcterms:modified xsi:type="dcterms:W3CDTF">2021-10-11T07:56:28Z</dcterms:modified>
</cp:coreProperties>
</file>