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points in a plane that are a given distance from a given point in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can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4 right angles and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 figure formed by coplanar segments such that (1) each segment intersects exactly two other segments, one at each endpoint; and (2) no two segments with a common endpoint are collinear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points on a line and all points between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circles that lie in the same plane and have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10-sided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figure formed by 3 segments joining 3 noncollinear points. each of the 3 points is a vertex of the triangle and the segments are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that is both equalangular and equilateral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are not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chord that contains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5-sided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2021-10-11T07:55:34Z</dcterms:created>
  <dcterms:modified xsi:type="dcterms:W3CDTF">2021-10-11T07:55:34Z</dcterms:modified>
</cp:coreProperties>
</file>