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Interior Angles /  the angle between adjacent sides of a rectilinear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Supplementary Angles /  Two Angles are Supplementary if they add up to 180 degrees are adjacent angles formed by two intersecting lines and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Adjacent Angles /   have a common side and a common vertex (corner point) and 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Exterior Angles /  the angle between the side of a rectilinear figure and an adjacent side 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Coplanar /  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Scalene Triangle/  a triangle that has three 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Bisector /  cuts an object into two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Rotational Symmetry /  an object is rotated around a center point (turned) a number of degrees and the object appear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 Symmetry /  every part has a matching part. the same distance from the central point. but in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Translation / a function that moves an object a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Dilation /  transformation that produces an image that is the same shape as the original, but is a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Collinear / Three or more points are said to be collinear if they lie on a single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Complementary Angles /  Two Angles are Complementary when they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Symmetry /   imaginary line where you could fold the image and have both halves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Equilateral Triangle/ all sides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Rotations /  transformation that turns a figure about a fixed point called the center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Isosceles Triangle/  a triangle that has two sides that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Angles /  each of the pairs of opposite angles made by two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Linear Pair /   are adjacent angles formed by two intersecting lines and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Reflection /  rigid transformation in which the preimage is flipped across a line of reflection to create the</w:t>
            </w:r>
          </w:p>
        </w:tc>
      </w:tr>
    </w:tbl>
    <w:p>
      <w:pPr>
        <w:pStyle w:val="WordBankMedium"/>
      </w:pPr>
      <w:r>
        <w:t xml:space="preserve">   figure    </w:t>
      </w:r>
      <w:r>
        <w:t xml:space="preserve">   outward    </w:t>
      </w:r>
      <w:r>
        <w:t xml:space="preserve">   lines    </w:t>
      </w:r>
      <w:r>
        <w:t xml:space="preserve">   parts    </w:t>
      </w:r>
      <w:r>
        <w:t xml:space="preserve">   180    </w:t>
      </w:r>
      <w:r>
        <w:t xml:space="preserve">   180    </w:t>
      </w:r>
      <w:r>
        <w:t xml:space="preserve">   degrees    </w:t>
      </w:r>
      <w:r>
        <w:t xml:space="preserve">   line    </w:t>
      </w:r>
      <w:r>
        <w:t xml:space="preserve">   plane    </w:t>
      </w:r>
      <w:r>
        <w:t xml:space="preserve">   distance    </w:t>
      </w:r>
      <w:r>
        <w:t xml:space="preserve">   size    </w:t>
      </w:r>
      <w:r>
        <w:t xml:space="preserve">   rotation    </w:t>
      </w:r>
      <w:r>
        <w:t xml:space="preserve">   image    </w:t>
      </w:r>
      <w:r>
        <w:t xml:space="preserve">   overlap    </w:t>
      </w:r>
      <w:r>
        <w:t xml:space="preserve">   exactly    </w:t>
      </w:r>
      <w:r>
        <w:t xml:space="preserve">   direction.    </w:t>
      </w:r>
      <w:r>
        <w:t xml:space="preserve">   same    </w:t>
      </w:r>
      <w:r>
        <w:t xml:space="preserve">   sides    </w:t>
      </w:r>
      <w:r>
        <w:t xml:space="preserve">   congruent    </w:t>
      </w:r>
      <w:r>
        <w:t xml:space="preserve">   congruent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2021-10-11T07:56:35Z</dcterms:created>
  <dcterms:modified xsi:type="dcterms:W3CDTF">2021-10-11T07:56:35Z</dcterms:modified>
</cp:coreProperties>
</file>