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cuts a shape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sides are equal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rigid transformation in which the preimage is flipped across a line of reflection to create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adjacent angles formed by two intersecting lines and equals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sum that equals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sides are equal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part has a matching part. the same distance from the central point. but in the opposite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moves an object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is rotated around a center point (turned) a number of degrees and the object appear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sum that equals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between adjacent sides of a rectilinear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have a common side and a common vertex (corner point) and don't overlap,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imaginary line where you could fold the image and have both halves match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transformation that turns a figure about a fixed point called the center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or more points are said to be collinear if they lie on a single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transformation that produces an image that is the same shape as the original, but is a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 between the side of a rectilinear figure and an adjacent side extended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sides are not equal to each other </w:t>
            </w:r>
          </w:p>
        </w:tc>
      </w:tr>
    </w:tbl>
    <w:p>
      <w:pPr>
        <w:pStyle w:val="WordBankLarge"/>
      </w:pPr>
      <w:r>
        <w:t xml:space="preserve">   Interior Angles    </w:t>
      </w:r>
      <w:r>
        <w:t xml:space="preserve">   Exterior Angles    </w:t>
      </w:r>
      <w:r>
        <w:t xml:space="preserve">   Vertical Angles    </w:t>
      </w:r>
      <w:r>
        <w:t xml:space="preserve">   Bisector    </w:t>
      </w:r>
      <w:r>
        <w:t xml:space="preserve">   Linear pair    </w:t>
      </w:r>
      <w:r>
        <w:t xml:space="preserve">   Supplementary Angles     </w:t>
      </w:r>
      <w:r>
        <w:t xml:space="preserve">   Complementary Angles     </w:t>
      </w:r>
      <w:r>
        <w:t xml:space="preserve">   Collinear     </w:t>
      </w:r>
      <w:r>
        <w:t xml:space="preserve">   Coplanar    </w:t>
      </w:r>
      <w:r>
        <w:t xml:space="preserve">   Translation     </w:t>
      </w:r>
      <w:r>
        <w:t xml:space="preserve">   Dilation     </w:t>
      </w:r>
      <w:r>
        <w:t xml:space="preserve">   Rotation     </w:t>
      </w:r>
      <w:r>
        <w:t xml:space="preserve">   Reflection     </w:t>
      </w:r>
      <w:r>
        <w:t xml:space="preserve">   Adjacent Angles     </w:t>
      </w:r>
      <w:r>
        <w:t xml:space="preserve">   Line symmetry     </w:t>
      </w:r>
      <w:r>
        <w:t xml:space="preserve">   Point Symmetry     </w:t>
      </w:r>
      <w:r>
        <w:t xml:space="preserve">   Rotational Symmetry     </w:t>
      </w:r>
      <w:r>
        <w:t xml:space="preserve">   Scalene     </w:t>
      </w:r>
      <w:r>
        <w:t xml:space="preserve">   Isosceles     </w:t>
      </w:r>
      <w:r>
        <w:t xml:space="preserve">   Equilateral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2021-10-11T07:56:37Z</dcterms:created>
  <dcterms:modified xsi:type="dcterms:W3CDTF">2021-10-11T07:56:37Z</dcterms:modified>
</cp:coreProperties>
</file>