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segment that connects two 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 whose measure is between 0 degrees and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two points and the continuous part of a circle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 joining the two base planes and perpendicular to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that intersects a circle in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points which has infinite length but no width or height.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chord that passes through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parallelogram with consecutive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union of 3 or more coplanar segments that meet only at endpoints such that at most two segments meet at one endpoint and each segment meets exactly two other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triangle with at least two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the part of a line that contains an endpoint and all points extending in the other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Side by side and having the same distance continuously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angle whose measure is greater than 90 degrees but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angle whose measure is 180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coplanar angles with a common vertex and a common side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figure formed by three segments joining three noncollinear points. Each of the three points is a vertex of the triangle and the segments are the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quadrilateral with exactly one pair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have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an angle of 90° to a given line, plane, or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ray that divides an angle into two congruent adjacent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points that has infinite length and width but no height. We name a plane with a capital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points in a plane that are equidistant from a fixed point called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cubic units contained in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line that consists of two points called endpoints and all points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comparison of two numbers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 whose measure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parallelogram with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all sides congruent and all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segment whose endpoints are the center of the circle and a point on the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2021-10-11T07:56:39Z</dcterms:created>
  <dcterms:modified xsi:type="dcterms:W3CDTF">2021-10-11T07:56:39Z</dcterms:modified>
</cp:coreProperties>
</file>