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or more lines that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property that is used to prove congruence when dealing with geometric figures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segments with equal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shapes that look alike if you flip, slide, or turn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value that indicates the relation of a proposition to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opposite each other when 2 lines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the same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angles that add up to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two geometric objects are congruent to a third geometric object, then they are congruent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angles that add up to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 surface that extends forever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2021-10-11T07:55:36Z</dcterms:created>
  <dcterms:modified xsi:type="dcterms:W3CDTF">2021-10-11T07:55:36Z</dcterms:modified>
</cp:coreProperties>
</file>