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inside parallel lines but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points extending in opposite directions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that intersects a set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Supplementary angles on the same side of the transversal, inside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points extending in all directions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outside parallel lines but opposite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on the same side of the transversal, either both above, or below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2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lines that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formed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rays with the same endpoints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2021-10-11T07:55:39Z</dcterms:created>
  <dcterms:modified xsi:type="dcterms:W3CDTF">2021-10-11T07:55:39Z</dcterms:modified>
</cp:coreProperties>
</file>