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 1st Semester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angle that measures greater than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angle that measures less than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formed by intersecting lines that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term for two objects that are the same size and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Lines that have the same slope are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you cut an angle or a segment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Angles formed by parallel lines, inside the parallel lines on the same side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When you slide an object it is called a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angle that measure exactly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a conclusion is based on observed patterns you are using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reverse the hypothesis and conclusion on a conditional statement it is called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Angles formed by parallel lines in matching corners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specific case that shows a statement is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Angles whose sum is 90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Always assume a rotation goes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formed by parallel lines, inside the parallel lines and on opposite sides of the transversal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 or shrink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Lines that make a 90 degree angle are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type of transformation has line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hypothesis or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that divides a segment into two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Angles formed by intersecting lines whose sum is 180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1st Semester</dc:title>
  <dcterms:created xsi:type="dcterms:W3CDTF">2021-10-11T07:55:55Z</dcterms:created>
  <dcterms:modified xsi:type="dcterms:W3CDTF">2021-10-11T07:55:55Z</dcterms:modified>
</cp:coreProperties>
</file>