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ray that divides the angle into two congruent adjacent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Circles that lie in the same plane and have the same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chord that contains the center of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figure formed by three segments joining three noncollinear points. Each of the three points is a vertex of the triangle and the segments are the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used to prove that an if-then statement is false. For that counterexample, the hypothesis is true and the conclusion is false.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4-sided polygon.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contains the words "if and only if."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intersect to form right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can be proved.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intersects two or more coplanar lines in different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both pairs of opposite sides parallel.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8-sided polygon.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are not coplanar.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with measure between 0 and 90.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points in a plane that are a given distance from a given point in the plane. The given point is the center, and the given distance is the radius.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joining two non-consecutive vertices of a polygon.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 whose end points lie on a circle.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2021-10-11T07:55:41Z</dcterms:created>
  <dcterms:modified xsi:type="dcterms:W3CDTF">2021-10-11T07:55:41Z</dcterms:modified>
</cp:coreProperties>
</file>