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far from one point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corner point of a figure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180 degree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lying on the same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that do not intersect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lying in the same plane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90 degree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with two end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straight, extending without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halfway between two given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unit of angle measurements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used in measuring or drawing angles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rays sharing a common end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flat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2021-10-11T07:55:43Z</dcterms:created>
  <dcterms:modified xsi:type="dcterms:W3CDTF">2021-10-11T07:55:43Z</dcterms:modified>
</cp:coreProperties>
</file>